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0A11" w14:textId="77777777" w:rsidR="003130D7" w:rsidRDefault="00F03DAB">
      <w:pPr>
        <w:jc w:val="center"/>
      </w:pPr>
      <w:r>
        <w:rPr>
          <w:b/>
          <w:sz w:val="24"/>
        </w:rPr>
        <w:t>FİBA TELEKOM A.Ş. | KVKK EVRAKI</w:t>
      </w:r>
    </w:p>
    <w:p w14:paraId="1BDDEED7" w14:textId="77777777" w:rsidR="003130D7" w:rsidRDefault="00F03DAB">
      <w:pPr>
        <w:jc w:val="center"/>
      </w:pPr>
      <w:r>
        <w:rPr>
          <w:b/>
          <w:color w:val="1F4E79"/>
          <w:sz w:val="30"/>
        </w:rPr>
        <w:t>İLGİLİ KİŞİ BAŞVURU FORMU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618"/>
        <w:gridCol w:w="2618"/>
        <w:gridCol w:w="2618"/>
        <w:gridCol w:w="2618"/>
      </w:tblGrid>
      <w:tr w:rsidR="003130D7" w14:paraId="284C8025" w14:textId="77777777">
        <w:trPr>
          <w:jc w:val="center"/>
        </w:trPr>
        <w:tc>
          <w:tcPr>
            <w:tcW w:w="2620" w:type="dxa"/>
            <w:shd w:val="clear" w:color="auto" w:fill="D9EAF7"/>
          </w:tcPr>
          <w:p w14:paraId="2C207E94" w14:textId="77777777" w:rsidR="003130D7" w:rsidRDefault="00F03DAB">
            <w:r>
              <w:rPr>
                <w:b/>
                <w:sz w:val="17"/>
              </w:rPr>
              <w:t>Doküman Kodu</w:t>
            </w:r>
          </w:p>
        </w:tc>
        <w:tc>
          <w:tcPr>
            <w:tcW w:w="2620" w:type="dxa"/>
          </w:tcPr>
          <w:p w14:paraId="75A4D0C0" w14:textId="77777777" w:rsidR="003130D7" w:rsidRDefault="00F03DAB">
            <w:r>
              <w:rPr>
                <w:sz w:val="17"/>
              </w:rPr>
              <w:t>FIBA-KVKK-BF-04</w:t>
            </w:r>
          </w:p>
        </w:tc>
        <w:tc>
          <w:tcPr>
            <w:tcW w:w="2620" w:type="dxa"/>
            <w:shd w:val="clear" w:color="auto" w:fill="D9EAF7"/>
          </w:tcPr>
          <w:p w14:paraId="4EE93F8C" w14:textId="77777777" w:rsidR="003130D7" w:rsidRDefault="00F03DAB">
            <w:r>
              <w:rPr>
                <w:b/>
                <w:sz w:val="17"/>
              </w:rPr>
              <w:t>Revizyon No</w:t>
            </w:r>
          </w:p>
        </w:tc>
        <w:tc>
          <w:tcPr>
            <w:tcW w:w="2620" w:type="dxa"/>
          </w:tcPr>
          <w:p w14:paraId="6537C9FB" w14:textId="77777777" w:rsidR="003130D7" w:rsidRDefault="00F03DAB">
            <w:r>
              <w:rPr>
                <w:sz w:val="17"/>
              </w:rPr>
              <w:t>01</w:t>
            </w:r>
          </w:p>
        </w:tc>
      </w:tr>
      <w:tr w:rsidR="003130D7" w14:paraId="374B8E6A" w14:textId="77777777">
        <w:trPr>
          <w:jc w:val="center"/>
        </w:trPr>
        <w:tc>
          <w:tcPr>
            <w:tcW w:w="2620" w:type="dxa"/>
            <w:shd w:val="clear" w:color="auto" w:fill="D9EAF7"/>
          </w:tcPr>
          <w:p w14:paraId="19DCDCBE" w14:textId="77777777" w:rsidR="003130D7" w:rsidRDefault="00F03DAB">
            <w:r>
              <w:rPr>
                <w:b/>
                <w:sz w:val="17"/>
              </w:rPr>
              <w:t>Yayın Tarihi</w:t>
            </w:r>
          </w:p>
        </w:tc>
        <w:tc>
          <w:tcPr>
            <w:tcW w:w="2620" w:type="dxa"/>
          </w:tcPr>
          <w:p w14:paraId="490D1B92" w14:textId="77777777" w:rsidR="003130D7" w:rsidRDefault="00F03DAB">
            <w:r>
              <w:rPr>
                <w:sz w:val="17"/>
              </w:rPr>
              <w:t>.../.../2026</w:t>
            </w:r>
          </w:p>
        </w:tc>
        <w:tc>
          <w:tcPr>
            <w:tcW w:w="2620" w:type="dxa"/>
            <w:shd w:val="clear" w:color="auto" w:fill="D9EAF7"/>
          </w:tcPr>
          <w:p w14:paraId="16E792DF" w14:textId="77777777" w:rsidR="003130D7" w:rsidRDefault="00F03DAB">
            <w:r>
              <w:rPr>
                <w:b/>
                <w:sz w:val="17"/>
              </w:rPr>
              <w:t>Veri Sorumlusu</w:t>
            </w:r>
          </w:p>
        </w:tc>
        <w:tc>
          <w:tcPr>
            <w:tcW w:w="2620" w:type="dxa"/>
          </w:tcPr>
          <w:p w14:paraId="4CFA3EE4" w14:textId="77777777" w:rsidR="003130D7" w:rsidRDefault="00F03DAB">
            <w:r>
              <w:rPr>
                <w:sz w:val="17"/>
              </w:rPr>
              <w:t>FİBA TELEKOM A.Ş.</w:t>
            </w:r>
          </w:p>
        </w:tc>
      </w:tr>
      <w:tr w:rsidR="003130D7" w14:paraId="5753FAA2" w14:textId="77777777">
        <w:trPr>
          <w:jc w:val="center"/>
        </w:trPr>
        <w:tc>
          <w:tcPr>
            <w:tcW w:w="2620" w:type="dxa"/>
            <w:shd w:val="clear" w:color="auto" w:fill="D9EAF7"/>
          </w:tcPr>
          <w:p w14:paraId="68A34D53" w14:textId="77777777" w:rsidR="003130D7" w:rsidRDefault="00F03DAB">
            <w:r>
              <w:rPr>
                <w:b/>
                <w:sz w:val="17"/>
              </w:rPr>
              <w:t>Doküman Adı</w:t>
            </w:r>
          </w:p>
        </w:tc>
        <w:tc>
          <w:tcPr>
            <w:tcW w:w="2620" w:type="dxa"/>
          </w:tcPr>
          <w:p w14:paraId="5BDA5AAB" w14:textId="77777777" w:rsidR="003130D7" w:rsidRDefault="00F03DAB">
            <w:r>
              <w:rPr>
                <w:sz w:val="17"/>
              </w:rPr>
              <w:t>İLGİLİ KİŞİ BAŞVURU FORMU</w:t>
            </w:r>
          </w:p>
        </w:tc>
        <w:tc>
          <w:tcPr>
            <w:tcW w:w="2620" w:type="dxa"/>
            <w:shd w:val="clear" w:color="auto" w:fill="D9EAF7"/>
          </w:tcPr>
          <w:p w14:paraId="62D53314" w14:textId="77777777" w:rsidR="003130D7" w:rsidRDefault="00F03DAB">
            <w:r>
              <w:rPr>
                <w:b/>
                <w:sz w:val="17"/>
              </w:rPr>
              <w:t>Kapsam</w:t>
            </w:r>
          </w:p>
        </w:tc>
        <w:tc>
          <w:tcPr>
            <w:tcW w:w="2620" w:type="dxa"/>
          </w:tcPr>
          <w:p w14:paraId="281561C1" w14:textId="77777777" w:rsidR="003130D7" w:rsidRDefault="00F03DAB">
            <w:r>
              <w:rPr>
                <w:sz w:val="17"/>
              </w:rPr>
              <w:t>İlgili kişi başvuruları</w:t>
            </w:r>
          </w:p>
        </w:tc>
      </w:tr>
    </w:tbl>
    <w:p w14:paraId="103240EF" w14:textId="77777777" w:rsidR="003130D7" w:rsidRDefault="003130D7"/>
    <w:p w14:paraId="72F1BD1B" w14:textId="77777777" w:rsidR="003130D7" w:rsidRDefault="00F03DAB">
      <w:pPr>
        <w:pStyle w:val="Balk1"/>
      </w:pPr>
      <w:r>
        <w:t>1. Açıklama</w:t>
      </w:r>
    </w:p>
    <w:p w14:paraId="3EF09C0F" w14:textId="77777777" w:rsidR="003130D7" w:rsidRDefault="00F03DAB">
      <w:r>
        <w:t>Bu form, 6698 sayılı Kanun m.11 kapsamındaki hakların kullanılmasına ilişkin başvuruların düzenli şekilde alınması ve değerlendirilmesi amacıyla hazırlanmıştır. İlgili kişiler bu formu kullanmak zorunda değildir; mevzuata uygun diğer başvurular da kimlik teyidi yapılmak kaydıyla değerlendirilir.</w:t>
      </w:r>
    </w:p>
    <w:p w14:paraId="2F9FD0FA" w14:textId="77777777" w:rsidR="003130D7" w:rsidRDefault="00F03DAB">
      <w:pPr>
        <w:pStyle w:val="Balk1"/>
      </w:pPr>
      <w:r>
        <w:t>2. Başvuru Kanalları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235"/>
        <w:gridCol w:w="5237"/>
      </w:tblGrid>
      <w:tr w:rsidR="003130D7" w14:paraId="2CECC5AE" w14:textId="77777777">
        <w:trPr>
          <w:jc w:val="center"/>
        </w:trPr>
        <w:tc>
          <w:tcPr>
            <w:tcW w:w="5241" w:type="dxa"/>
            <w:shd w:val="clear" w:color="auto" w:fill="D9EAF7"/>
          </w:tcPr>
          <w:p w14:paraId="2120E562" w14:textId="77777777" w:rsidR="003130D7" w:rsidRDefault="00F03DAB">
            <w:r>
              <w:rPr>
                <w:b/>
                <w:color w:val="000000"/>
                <w:sz w:val="16"/>
              </w:rPr>
              <w:t>Yöntem</w:t>
            </w:r>
          </w:p>
        </w:tc>
        <w:tc>
          <w:tcPr>
            <w:tcW w:w="5241" w:type="dxa"/>
            <w:shd w:val="clear" w:color="auto" w:fill="D9EAF7"/>
          </w:tcPr>
          <w:p w14:paraId="060C9CEC" w14:textId="77777777" w:rsidR="003130D7" w:rsidRDefault="00F03DAB">
            <w:r>
              <w:rPr>
                <w:b/>
                <w:color w:val="000000"/>
                <w:sz w:val="16"/>
              </w:rPr>
              <w:t>Adres / Açıklama</w:t>
            </w:r>
          </w:p>
        </w:tc>
      </w:tr>
      <w:tr w:rsidR="003130D7" w14:paraId="1AD08492" w14:textId="77777777">
        <w:trPr>
          <w:jc w:val="center"/>
        </w:trPr>
        <w:tc>
          <w:tcPr>
            <w:tcW w:w="5241" w:type="dxa"/>
          </w:tcPr>
          <w:p w14:paraId="126863AE" w14:textId="77777777" w:rsidR="003130D7" w:rsidRDefault="00F03DAB">
            <w:r>
              <w:rPr>
                <w:sz w:val="16"/>
              </w:rPr>
              <w:t>Yazılı Başvuru</w:t>
            </w:r>
          </w:p>
        </w:tc>
        <w:tc>
          <w:tcPr>
            <w:tcW w:w="5241" w:type="dxa"/>
          </w:tcPr>
          <w:p w14:paraId="49C4B7EB" w14:textId="77777777" w:rsidR="003130D7" w:rsidRDefault="00F03DAB">
            <w:r>
              <w:rPr>
                <w:sz w:val="16"/>
              </w:rPr>
              <w:t>Fevzi Çakmak Mah. 10770 Sk. No:3A Karatay / Konya</w:t>
            </w:r>
          </w:p>
        </w:tc>
      </w:tr>
      <w:tr w:rsidR="003130D7" w14:paraId="11E433FA" w14:textId="77777777">
        <w:trPr>
          <w:jc w:val="center"/>
        </w:trPr>
        <w:tc>
          <w:tcPr>
            <w:tcW w:w="5241" w:type="dxa"/>
          </w:tcPr>
          <w:p w14:paraId="4C7A927B" w14:textId="77777777" w:rsidR="003130D7" w:rsidRDefault="00F03DAB">
            <w:r>
              <w:rPr>
                <w:sz w:val="16"/>
              </w:rPr>
              <w:t>KEP</w:t>
            </w:r>
          </w:p>
        </w:tc>
        <w:tc>
          <w:tcPr>
            <w:tcW w:w="5241" w:type="dxa"/>
          </w:tcPr>
          <w:p w14:paraId="1552506D" w14:textId="77777777" w:rsidR="003130D7" w:rsidRDefault="00F03DAB">
            <w:r>
              <w:rPr>
                <w:sz w:val="16"/>
              </w:rPr>
              <w:t>fibatelekom@hs01.kep.tr</w:t>
            </w:r>
          </w:p>
        </w:tc>
      </w:tr>
      <w:tr w:rsidR="003130D7" w14:paraId="11E609C4" w14:textId="77777777">
        <w:trPr>
          <w:jc w:val="center"/>
        </w:trPr>
        <w:tc>
          <w:tcPr>
            <w:tcW w:w="5241" w:type="dxa"/>
          </w:tcPr>
          <w:p w14:paraId="7AAAB125" w14:textId="77777777" w:rsidR="003130D7" w:rsidRDefault="00F03DAB">
            <w:r>
              <w:rPr>
                <w:sz w:val="16"/>
              </w:rPr>
              <w:t>E-posta</w:t>
            </w:r>
          </w:p>
        </w:tc>
        <w:tc>
          <w:tcPr>
            <w:tcW w:w="5241" w:type="dxa"/>
          </w:tcPr>
          <w:p w14:paraId="015AC28B" w14:textId="77777777" w:rsidR="003130D7" w:rsidRDefault="00F03DAB">
            <w:r>
              <w:rPr>
                <w:sz w:val="16"/>
              </w:rPr>
              <w:t>bilgi@fibatelekom.com.tr - daha önce Şirkete bildirilen ve sistemde kayıtlı e-posta adresi üzerinden</w:t>
            </w:r>
          </w:p>
        </w:tc>
      </w:tr>
      <w:tr w:rsidR="003130D7" w14:paraId="062A9EBE" w14:textId="77777777">
        <w:trPr>
          <w:jc w:val="center"/>
        </w:trPr>
        <w:tc>
          <w:tcPr>
            <w:tcW w:w="5241" w:type="dxa"/>
          </w:tcPr>
          <w:p w14:paraId="411171AE" w14:textId="77777777" w:rsidR="003130D7" w:rsidRDefault="00F03DAB">
            <w:r>
              <w:rPr>
                <w:sz w:val="16"/>
              </w:rPr>
              <w:t>Noter / Diğer</w:t>
            </w:r>
          </w:p>
        </w:tc>
        <w:tc>
          <w:tcPr>
            <w:tcW w:w="5241" w:type="dxa"/>
          </w:tcPr>
          <w:p w14:paraId="5542FE82" w14:textId="77777777" w:rsidR="003130D7" w:rsidRDefault="00F03DAB">
            <w:r>
              <w:rPr>
                <w:sz w:val="16"/>
              </w:rPr>
              <w:t>Mevzuatta öngörülen diğer yöntemlerle başvuru yapılabilir.</w:t>
            </w:r>
          </w:p>
        </w:tc>
      </w:tr>
    </w:tbl>
    <w:p w14:paraId="2C188683" w14:textId="77777777" w:rsidR="003130D7" w:rsidRDefault="00F03DAB">
      <w:pPr>
        <w:pStyle w:val="Balk1"/>
      </w:pPr>
      <w:r>
        <w:t>3. Başvuru Sahibi Bilgileri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236"/>
        <w:gridCol w:w="5236"/>
      </w:tblGrid>
      <w:tr w:rsidR="003130D7" w14:paraId="14E9F7A9" w14:textId="77777777">
        <w:trPr>
          <w:jc w:val="center"/>
        </w:trPr>
        <w:tc>
          <w:tcPr>
            <w:tcW w:w="5241" w:type="dxa"/>
            <w:shd w:val="clear" w:color="auto" w:fill="D9EAF7"/>
          </w:tcPr>
          <w:p w14:paraId="43ED1EDD" w14:textId="77777777" w:rsidR="003130D7" w:rsidRDefault="00F03DAB">
            <w:r>
              <w:rPr>
                <w:b/>
                <w:color w:val="000000"/>
                <w:sz w:val="16"/>
              </w:rPr>
              <w:t>Bilgi</w:t>
            </w:r>
          </w:p>
        </w:tc>
        <w:tc>
          <w:tcPr>
            <w:tcW w:w="5241" w:type="dxa"/>
            <w:shd w:val="clear" w:color="auto" w:fill="D9EAF7"/>
          </w:tcPr>
          <w:p w14:paraId="7AC5E4DD" w14:textId="77777777" w:rsidR="003130D7" w:rsidRDefault="00F03DAB">
            <w:r>
              <w:rPr>
                <w:b/>
                <w:color w:val="000000"/>
                <w:sz w:val="16"/>
              </w:rPr>
              <w:t>Açıklama / Cevap</w:t>
            </w:r>
          </w:p>
        </w:tc>
      </w:tr>
      <w:tr w:rsidR="003130D7" w14:paraId="20C93E2F" w14:textId="77777777">
        <w:trPr>
          <w:jc w:val="center"/>
        </w:trPr>
        <w:tc>
          <w:tcPr>
            <w:tcW w:w="5241" w:type="dxa"/>
          </w:tcPr>
          <w:p w14:paraId="6ECECE28" w14:textId="77777777" w:rsidR="003130D7" w:rsidRDefault="00F03DAB">
            <w:r>
              <w:rPr>
                <w:sz w:val="16"/>
              </w:rPr>
              <w:t>Ad Soyad</w:t>
            </w:r>
          </w:p>
        </w:tc>
        <w:tc>
          <w:tcPr>
            <w:tcW w:w="5241" w:type="dxa"/>
          </w:tcPr>
          <w:p w14:paraId="0EC7C47A" w14:textId="77777777" w:rsidR="003130D7" w:rsidRDefault="003130D7"/>
        </w:tc>
      </w:tr>
      <w:tr w:rsidR="003130D7" w14:paraId="15D2B185" w14:textId="77777777">
        <w:trPr>
          <w:jc w:val="center"/>
        </w:trPr>
        <w:tc>
          <w:tcPr>
            <w:tcW w:w="5241" w:type="dxa"/>
          </w:tcPr>
          <w:p w14:paraId="63635DF3" w14:textId="77777777" w:rsidR="003130D7" w:rsidRDefault="00F03DAB">
            <w:r>
              <w:rPr>
                <w:sz w:val="16"/>
              </w:rPr>
              <w:t>T.C. Kimlik No / Pasaport No</w:t>
            </w:r>
          </w:p>
        </w:tc>
        <w:tc>
          <w:tcPr>
            <w:tcW w:w="5241" w:type="dxa"/>
          </w:tcPr>
          <w:p w14:paraId="76181B0D" w14:textId="77777777" w:rsidR="003130D7" w:rsidRDefault="003130D7"/>
        </w:tc>
      </w:tr>
      <w:tr w:rsidR="003130D7" w14:paraId="0ADA90D4" w14:textId="77777777">
        <w:trPr>
          <w:jc w:val="center"/>
        </w:trPr>
        <w:tc>
          <w:tcPr>
            <w:tcW w:w="5241" w:type="dxa"/>
          </w:tcPr>
          <w:p w14:paraId="4EF0EF17" w14:textId="77777777" w:rsidR="003130D7" w:rsidRDefault="00F03DAB">
            <w:r>
              <w:rPr>
                <w:sz w:val="16"/>
              </w:rPr>
              <w:t>Telefon</w:t>
            </w:r>
          </w:p>
        </w:tc>
        <w:tc>
          <w:tcPr>
            <w:tcW w:w="5241" w:type="dxa"/>
          </w:tcPr>
          <w:p w14:paraId="0C1132E7" w14:textId="77777777" w:rsidR="003130D7" w:rsidRDefault="003130D7"/>
        </w:tc>
      </w:tr>
      <w:tr w:rsidR="003130D7" w14:paraId="5C5926A3" w14:textId="77777777">
        <w:trPr>
          <w:jc w:val="center"/>
        </w:trPr>
        <w:tc>
          <w:tcPr>
            <w:tcW w:w="5241" w:type="dxa"/>
          </w:tcPr>
          <w:p w14:paraId="7DF2BE5F" w14:textId="77777777" w:rsidR="003130D7" w:rsidRDefault="00F03DAB">
            <w:r>
              <w:rPr>
                <w:sz w:val="16"/>
              </w:rPr>
              <w:t>E-posta</w:t>
            </w:r>
          </w:p>
        </w:tc>
        <w:tc>
          <w:tcPr>
            <w:tcW w:w="5241" w:type="dxa"/>
          </w:tcPr>
          <w:p w14:paraId="647E4CE7" w14:textId="77777777" w:rsidR="003130D7" w:rsidRDefault="003130D7"/>
        </w:tc>
      </w:tr>
      <w:tr w:rsidR="003130D7" w14:paraId="5B5F217C" w14:textId="77777777">
        <w:trPr>
          <w:jc w:val="center"/>
        </w:trPr>
        <w:tc>
          <w:tcPr>
            <w:tcW w:w="5241" w:type="dxa"/>
          </w:tcPr>
          <w:p w14:paraId="632C2A8E" w14:textId="77777777" w:rsidR="003130D7" w:rsidRDefault="00F03DAB">
            <w:r>
              <w:rPr>
                <w:sz w:val="16"/>
              </w:rPr>
              <w:t>Tebligat Adresi</w:t>
            </w:r>
          </w:p>
        </w:tc>
        <w:tc>
          <w:tcPr>
            <w:tcW w:w="5241" w:type="dxa"/>
          </w:tcPr>
          <w:p w14:paraId="306986A4" w14:textId="77777777" w:rsidR="003130D7" w:rsidRDefault="003130D7"/>
        </w:tc>
      </w:tr>
      <w:tr w:rsidR="003130D7" w14:paraId="14CABD44" w14:textId="77777777">
        <w:trPr>
          <w:jc w:val="center"/>
        </w:trPr>
        <w:tc>
          <w:tcPr>
            <w:tcW w:w="5241" w:type="dxa"/>
          </w:tcPr>
          <w:p w14:paraId="6B947F11" w14:textId="77777777" w:rsidR="003130D7" w:rsidRDefault="00F03DAB">
            <w:r>
              <w:rPr>
                <w:sz w:val="16"/>
              </w:rPr>
              <w:t>Fiba Telekom A.Ş. ile İlişkiniz</w:t>
            </w:r>
          </w:p>
        </w:tc>
        <w:tc>
          <w:tcPr>
            <w:tcW w:w="5241" w:type="dxa"/>
          </w:tcPr>
          <w:p w14:paraId="3ADB9408" w14:textId="77777777" w:rsidR="003130D7" w:rsidRDefault="00F03DAB">
            <w:r>
              <w:rPr>
                <w:sz w:val="16"/>
              </w:rPr>
              <w:t>Müşteri / Abone / Çalışan / Eski çalışan / Ziyaretçi / Web sitesi kullanıcısı / Tedarikçi yetkilisi / Diğer</w:t>
            </w:r>
          </w:p>
        </w:tc>
      </w:tr>
    </w:tbl>
    <w:p w14:paraId="40CBA2AF" w14:textId="77777777" w:rsidR="003130D7" w:rsidRDefault="00F03DAB">
      <w:pPr>
        <w:pStyle w:val="Balk1"/>
      </w:pPr>
      <w:r>
        <w:t>4. Talep Konusu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235"/>
        <w:gridCol w:w="5237"/>
      </w:tblGrid>
      <w:tr w:rsidR="003130D7" w14:paraId="57EAD7B1" w14:textId="77777777">
        <w:trPr>
          <w:jc w:val="center"/>
        </w:trPr>
        <w:tc>
          <w:tcPr>
            <w:tcW w:w="5241" w:type="dxa"/>
            <w:shd w:val="clear" w:color="auto" w:fill="D9EAF7"/>
          </w:tcPr>
          <w:p w14:paraId="5F2CEA44" w14:textId="77777777" w:rsidR="003130D7" w:rsidRDefault="00F03DAB">
            <w:r>
              <w:rPr>
                <w:b/>
                <w:color w:val="000000"/>
                <w:sz w:val="16"/>
              </w:rPr>
              <w:t>Seçim</w:t>
            </w:r>
          </w:p>
        </w:tc>
        <w:tc>
          <w:tcPr>
            <w:tcW w:w="5241" w:type="dxa"/>
            <w:shd w:val="clear" w:color="auto" w:fill="D9EAF7"/>
          </w:tcPr>
          <w:p w14:paraId="5924129C" w14:textId="77777777" w:rsidR="003130D7" w:rsidRDefault="00F03DAB">
            <w:r>
              <w:rPr>
                <w:b/>
                <w:color w:val="000000"/>
                <w:sz w:val="16"/>
              </w:rPr>
              <w:t>Talep</w:t>
            </w:r>
          </w:p>
        </w:tc>
      </w:tr>
      <w:tr w:rsidR="003130D7" w14:paraId="5F929E11" w14:textId="77777777">
        <w:trPr>
          <w:jc w:val="center"/>
        </w:trPr>
        <w:tc>
          <w:tcPr>
            <w:tcW w:w="5241" w:type="dxa"/>
          </w:tcPr>
          <w:p w14:paraId="67618627" w14:textId="77777777" w:rsidR="003130D7" w:rsidRDefault="00F03DAB">
            <w:r>
              <w:rPr>
                <w:sz w:val="16"/>
              </w:rPr>
              <w:t>☐</w:t>
            </w:r>
          </w:p>
        </w:tc>
        <w:tc>
          <w:tcPr>
            <w:tcW w:w="5241" w:type="dxa"/>
          </w:tcPr>
          <w:p w14:paraId="236472BE" w14:textId="77777777" w:rsidR="003130D7" w:rsidRDefault="00F03DAB">
            <w:r>
              <w:rPr>
                <w:sz w:val="16"/>
              </w:rPr>
              <w:t>Kişisel verilerimin işlenip işlenmediğini öğrenmek istiyorum.</w:t>
            </w:r>
          </w:p>
        </w:tc>
      </w:tr>
      <w:tr w:rsidR="003130D7" w14:paraId="1239D095" w14:textId="77777777">
        <w:trPr>
          <w:jc w:val="center"/>
        </w:trPr>
        <w:tc>
          <w:tcPr>
            <w:tcW w:w="5241" w:type="dxa"/>
          </w:tcPr>
          <w:p w14:paraId="16C6D11D" w14:textId="77777777" w:rsidR="003130D7" w:rsidRDefault="00F03DAB">
            <w:r>
              <w:rPr>
                <w:sz w:val="16"/>
              </w:rPr>
              <w:t>☐</w:t>
            </w:r>
          </w:p>
        </w:tc>
        <w:tc>
          <w:tcPr>
            <w:tcW w:w="5241" w:type="dxa"/>
          </w:tcPr>
          <w:p w14:paraId="6450FE54" w14:textId="77777777" w:rsidR="003130D7" w:rsidRDefault="00F03DAB">
            <w:r>
              <w:rPr>
                <w:sz w:val="16"/>
              </w:rPr>
              <w:t>Kişisel verilerim işlenmişse buna ilişkin bilgi talep ediyorum.</w:t>
            </w:r>
          </w:p>
        </w:tc>
      </w:tr>
      <w:tr w:rsidR="003130D7" w14:paraId="5B1B8A58" w14:textId="77777777">
        <w:trPr>
          <w:jc w:val="center"/>
        </w:trPr>
        <w:tc>
          <w:tcPr>
            <w:tcW w:w="5241" w:type="dxa"/>
          </w:tcPr>
          <w:p w14:paraId="4F03A577" w14:textId="77777777" w:rsidR="003130D7" w:rsidRDefault="00F03DAB">
            <w:r>
              <w:rPr>
                <w:sz w:val="16"/>
              </w:rPr>
              <w:t>☐</w:t>
            </w:r>
          </w:p>
        </w:tc>
        <w:tc>
          <w:tcPr>
            <w:tcW w:w="5241" w:type="dxa"/>
          </w:tcPr>
          <w:p w14:paraId="59EFAF0E" w14:textId="77777777" w:rsidR="003130D7" w:rsidRDefault="00F03DAB">
            <w:r>
              <w:rPr>
                <w:sz w:val="16"/>
              </w:rPr>
              <w:t>Kişisel verilerimin işlenme amacını ve amacına uygun kullanılıp kullanılmadığını öğrenmek istiyorum.</w:t>
            </w:r>
          </w:p>
        </w:tc>
      </w:tr>
      <w:tr w:rsidR="003130D7" w14:paraId="5F457D31" w14:textId="77777777">
        <w:trPr>
          <w:jc w:val="center"/>
        </w:trPr>
        <w:tc>
          <w:tcPr>
            <w:tcW w:w="5241" w:type="dxa"/>
          </w:tcPr>
          <w:p w14:paraId="4A973F24" w14:textId="77777777" w:rsidR="003130D7" w:rsidRDefault="00F03DAB">
            <w:r>
              <w:rPr>
                <w:sz w:val="16"/>
              </w:rPr>
              <w:t>☐</w:t>
            </w:r>
          </w:p>
        </w:tc>
        <w:tc>
          <w:tcPr>
            <w:tcW w:w="5241" w:type="dxa"/>
          </w:tcPr>
          <w:p w14:paraId="275E1482" w14:textId="77777777" w:rsidR="003130D7" w:rsidRDefault="00F03DAB">
            <w:r>
              <w:rPr>
                <w:sz w:val="16"/>
              </w:rPr>
              <w:t>Kişisel verilerimin yurt içinde veya yurt dışında aktarıldığı üçüncü kişileri öğrenmek istiyorum.</w:t>
            </w:r>
          </w:p>
        </w:tc>
      </w:tr>
      <w:tr w:rsidR="003130D7" w14:paraId="3C3CF581" w14:textId="77777777">
        <w:trPr>
          <w:jc w:val="center"/>
        </w:trPr>
        <w:tc>
          <w:tcPr>
            <w:tcW w:w="5241" w:type="dxa"/>
          </w:tcPr>
          <w:p w14:paraId="07E0A2F6" w14:textId="77777777" w:rsidR="003130D7" w:rsidRDefault="00F03DAB">
            <w:r>
              <w:rPr>
                <w:sz w:val="16"/>
              </w:rPr>
              <w:t>☐</w:t>
            </w:r>
          </w:p>
        </w:tc>
        <w:tc>
          <w:tcPr>
            <w:tcW w:w="5241" w:type="dxa"/>
          </w:tcPr>
          <w:p w14:paraId="4FD868E5" w14:textId="77777777" w:rsidR="003130D7" w:rsidRDefault="00F03DAB">
            <w:r>
              <w:rPr>
                <w:sz w:val="16"/>
              </w:rPr>
              <w:t>Eksik veya yanlış işlenen kişisel verilerimin düzeltilmesini talep ediyorum.</w:t>
            </w:r>
          </w:p>
        </w:tc>
      </w:tr>
      <w:tr w:rsidR="003130D7" w14:paraId="3DAA9173" w14:textId="77777777">
        <w:trPr>
          <w:jc w:val="center"/>
        </w:trPr>
        <w:tc>
          <w:tcPr>
            <w:tcW w:w="5241" w:type="dxa"/>
          </w:tcPr>
          <w:p w14:paraId="09A32750" w14:textId="77777777" w:rsidR="003130D7" w:rsidRDefault="00F03DAB">
            <w:r>
              <w:rPr>
                <w:sz w:val="16"/>
              </w:rPr>
              <w:t>☐</w:t>
            </w:r>
          </w:p>
        </w:tc>
        <w:tc>
          <w:tcPr>
            <w:tcW w:w="5241" w:type="dxa"/>
          </w:tcPr>
          <w:p w14:paraId="5327EC8C" w14:textId="77777777" w:rsidR="003130D7" w:rsidRDefault="00F03DAB">
            <w:r>
              <w:rPr>
                <w:sz w:val="16"/>
              </w:rPr>
              <w:t>Kanun’da öngörülen şartlar çerçevesinde kişisel verilerimin silinmesini/yok edilmesini talep ediyorum.</w:t>
            </w:r>
          </w:p>
        </w:tc>
      </w:tr>
      <w:tr w:rsidR="003130D7" w14:paraId="14120920" w14:textId="77777777">
        <w:trPr>
          <w:jc w:val="center"/>
        </w:trPr>
        <w:tc>
          <w:tcPr>
            <w:tcW w:w="5241" w:type="dxa"/>
          </w:tcPr>
          <w:p w14:paraId="539AB368" w14:textId="77777777" w:rsidR="003130D7" w:rsidRDefault="00F03DAB">
            <w:r>
              <w:rPr>
                <w:sz w:val="16"/>
              </w:rPr>
              <w:t>☐</w:t>
            </w:r>
          </w:p>
        </w:tc>
        <w:tc>
          <w:tcPr>
            <w:tcW w:w="5241" w:type="dxa"/>
          </w:tcPr>
          <w:p w14:paraId="70E17352" w14:textId="77777777" w:rsidR="003130D7" w:rsidRDefault="00F03DAB">
            <w:r>
              <w:rPr>
                <w:sz w:val="16"/>
              </w:rPr>
              <w:t>Düzeltme/silme/yok etme işlemlerinin aktarılan üçüncü kişilere bildirilmesini talep ediyorum.</w:t>
            </w:r>
          </w:p>
        </w:tc>
      </w:tr>
      <w:tr w:rsidR="003130D7" w14:paraId="4367EF0D" w14:textId="77777777">
        <w:trPr>
          <w:jc w:val="center"/>
        </w:trPr>
        <w:tc>
          <w:tcPr>
            <w:tcW w:w="5241" w:type="dxa"/>
          </w:tcPr>
          <w:p w14:paraId="12F4DFAD" w14:textId="77777777" w:rsidR="003130D7" w:rsidRDefault="00F03DAB">
            <w:r>
              <w:rPr>
                <w:sz w:val="16"/>
              </w:rPr>
              <w:t>☐</w:t>
            </w:r>
          </w:p>
        </w:tc>
        <w:tc>
          <w:tcPr>
            <w:tcW w:w="5241" w:type="dxa"/>
          </w:tcPr>
          <w:p w14:paraId="5735BB86" w14:textId="77777777" w:rsidR="003130D7" w:rsidRDefault="00F03DAB">
            <w:r>
              <w:rPr>
                <w:sz w:val="16"/>
              </w:rPr>
              <w:t>Otomatik sistemler vasıtasıyla analiz sonucu aleyhime ortaya çıkan sonuca itiraz ediyorum.</w:t>
            </w:r>
          </w:p>
        </w:tc>
      </w:tr>
      <w:tr w:rsidR="003130D7" w14:paraId="20A4C6A6" w14:textId="77777777">
        <w:trPr>
          <w:jc w:val="center"/>
        </w:trPr>
        <w:tc>
          <w:tcPr>
            <w:tcW w:w="5241" w:type="dxa"/>
          </w:tcPr>
          <w:p w14:paraId="054AAABB" w14:textId="77777777" w:rsidR="003130D7" w:rsidRDefault="00F03DAB">
            <w:r>
              <w:rPr>
                <w:sz w:val="16"/>
              </w:rPr>
              <w:t>☐</w:t>
            </w:r>
          </w:p>
        </w:tc>
        <w:tc>
          <w:tcPr>
            <w:tcW w:w="5241" w:type="dxa"/>
          </w:tcPr>
          <w:p w14:paraId="1C8475B8" w14:textId="77777777" w:rsidR="003130D7" w:rsidRDefault="00F03DAB">
            <w:r>
              <w:rPr>
                <w:sz w:val="16"/>
              </w:rPr>
              <w:t>Kanuna aykırı işleme nedeniyle zararımın giderilmesini talep ediyorum.</w:t>
            </w:r>
          </w:p>
        </w:tc>
      </w:tr>
      <w:tr w:rsidR="003130D7" w14:paraId="38045E61" w14:textId="77777777">
        <w:trPr>
          <w:jc w:val="center"/>
        </w:trPr>
        <w:tc>
          <w:tcPr>
            <w:tcW w:w="5241" w:type="dxa"/>
          </w:tcPr>
          <w:p w14:paraId="6C65879F" w14:textId="77777777" w:rsidR="003130D7" w:rsidRDefault="00F03DAB">
            <w:r>
              <w:rPr>
                <w:sz w:val="16"/>
              </w:rPr>
              <w:t>☐</w:t>
            </w:r>
          </w:p>
        </w:tc>
        <w:tc>
          <w:tcPr>
            <w:tcW w:w="5241" w:type="dxa"/>
          </w:tcPr>
          <w:p w14:paraId="0E10DD3E" w14:textId="77777777" w:rsidR="003130D7" w:rsidRDefault="00F03DAB">
            <w:r>
              <w:rPr>
                <w:sz w:val="16"/>
              </w:rPr>
              <w:t>Diğer talep.</w:t>
            </w:r>
          </w:p>
        </w:tc>
      </w:tr>
    </w:tbl>
    <w:p w14:paraId="1AA57453" w14:textId="77777777" w:rsidR="003130D7" w:rsidRDefault="00F03DAB">
      <w:pPr>
        <w:pStyle w:val="Balk1"/>
      </w:pPr>
      <w:r>
        <w:t>5. Açıklama ve Ek Belgeler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236"/>
        <w:gridCol w:w="5236"/>
      </w:tblGrid>
      <w:tr w:rsidR="003130D7" w14:paraId="0869C0D4" w14:textId="77777777">
        <w:trPr>
          <w:jc w:val="center"/>
        </w:trPr>
        <w:tc>
          <w:tcPr>
            <w:tcW w:w="5241" w:type="dxa"/>
            <w:shd w:val="clear" w:color="auto" w:fill="D9EAF7"/>
          </w:tcPr>
          <w:p w14:paraId="586C59C2" w14:textId="77777777" w:rsidR="003130D7" w:rsidRDefault="00F03DAB">
            <w:r>
              <w:rPr>
                <w:b/>
                <w:color w:val="000000"/>
                <w:sz w:val="16"/>
              </w:rPr>
              <w:t>Talebe İlişkin Açıklama</w:t>
            </w:r>
          </w:p>
        </w:tc>
        <w:tc>
          <w:tcPr>
            <w:tcW w:w="5241" w:type="dxa"/>
            <w:shd w:val="clear" w:color="auto" w:fill="D9EAF7"/>
          </w:tcPr>
          <w:p w14:paraId="4FBC5DDD" w14:textId="77777777" w:rsidR="003130D7" w:rsidRDefault="00F03DAB">
            <w:r>
              <w:rPr>
                <w:b/>
                <w:color w:val="000000"/>
                <w:sz w:val="16"/>
              </w:rPr>
              <w:t>Ek Belgeler</w:t>
            </w:r>
          </w:p>
        </w:tc>
      </w:tr>
      <w:tr w:rsidR="003130D7" w14:paraId="3F4DC06A" w14:textId="77777777">
        <w:trPr>
          <w:jc w:val="center"/>
        </w:trPr>
        <w:tc>
          <w:tcPr>
            <w:tcW w:w="5241" w:type="dxa"/>
          </w:tcPr>
          <w:p w14:paraId="5C173AD0" w14:textId="77777777" w:rsidR="003130D7" w:rsidRDefault="003130D7"/>
        </w:tc>
        <w:tc>
          <w:tcPr>
            <w:tcW w:w="5241" w:type="dxa"/>
          </w:tcPr>
          <w:p w14:paraId="02382771" w14:textId="77777777" w:rsidR="003130D7" w:rsidRDefault="003130D7"/>
        </w:tc>
      </w:tr>
      <w:tr w:rsidR="003130D7" w14:paraId="57D05C0C" w14:textId="77777777">
        <w:trPr>
          <w:jc w:val="center"/>
        </w:trPr>
        <w:tc>
          <w:tcPr>
            <w:tcW w:w="5241" w:type="dxa"/>
          </w:tcPr>
          <w:p w14:paraId="24DB7C5A" w14:textId="77777777" w:rsidR="003130D7" w:rsidRDefault="003130D7"/>
        </w:tc>
        <w:tc>
          <w:tcPr>
            <w:tcW w:w="5241" w:type="dxa"/>
          </w:tcPr>
          <w:p w14:paraId="133E4B03" w14:textId="77777777" w:rsidR="003130D7" w:rsidRDefault="003130D7"/>
        </w:tc>
      </w:tr>
      <w:tr w:rsidR="003130D7" w14:paraId="3C3FB5D5" w14:textId="77777777">
        <w:trPr>
          <w:jc w:val="center"/>
        </w:trPr>
        <w:tc>
          <w:tcPr>
            <w:tcW w:w="5241" w:type="dxa"/>
          </w:tcPr>
          <w:p w14:paraId="6F682DC5" w14:textId="77777777" w:rsidR="003130D7" w:rsidRDefault="003130D7"/>
        </w:tc>
        <w:tc>
          <w:tcPr>
            <w:tcW w:w="5241" w:type="dxa"/>
          </w:tcPr>
          <w:p w14:paraId="0AB0D09C" w14:textId="77777777" w:rsidR="003130D7" w:rsidRDefault="003130D7"/>
        </w:tc>
      </w:tr>
      <w:tr w:rsidR="003130D7" w14:paraId="59551045" w14:textId="77777777">
        <w:trPr>
          <w:jc w:val="center"/>
        </w:trPr>
        <w:tc>
          <w:tcPr>
            <w:tcW w:w="5241" w:type="dxa"/>
          </w:tcPr>
          <w:p w14:paraId="732F78F4" w14:textId="77777777" w:rsidR="003130D7" w:rsidRDefault="003130D7"/>
        </w:tc>
        <w:tc>
          <w:tcPr>
            <w:tcW w:w="5241" w:type="dxa"/>
          </w:tcPr>
          <w:p w14:paraId="7F401AE7" w14:textId="77777777" w:rsidR="003130D7" w:rsidRDefault="003130D7"/>
        </w:tc>
      </w:tr>
    </w:tbl>
    <w:p w14:paraId="2F5E06C0" w14:textId="77777777" w:rsidR="003130D7" w:rsidRDefault="00F03DAB">
      <w:pPr>
        <w:pStyle w:val="Balk1"/>
      </w:pPr>
      <w:r>
        <w:t>6. Cevap Tercihi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236"/>
        <w:gridCol w:w="5236"/>
      </w:tblGrid>
      <w:tr w:rsidR="003130D7" w14:paraId="5430EFF2" w14:textId="77777777">
        <w:trPr>
          <w:jc w:val="center"/>
        </w:trPr>
        <w:tc>
          <w:tcPr>
            <w:tcW w:w="5241" w:type="dxa"/>
            <w:shd w:val="clear" w:color="auto" w:fill="D9EAF7"/>
          </w:tcPr>
          <w:p w14:paraId="4535CBDE" w14:textId="77777777" w:rsidR="003130D7" w:rsidRDefault="00F03DAB">
            <w:r>
              <w:rPr>
                <w:b/>
                <w:color w:val="000000"/>
                <w:sz w:val="16"/>
              </w:rPr>
              <w:t>Seçim</w:t>
            </w:r>
          </w:p>
        </w:tc>
        <w:tc>
          <w:tcPr>
            <w:tcW w:w="5241" w:type="dxa"/>
            <w:shd w:val="clear" w:color="auto" w:fill="D9EAF7"/>
          </w:tcPr>
          <w:p w14:paraId="3BDACE81" w14:textId="77777777" w:rsidR="003130D7" w:rsidRDefault="00F03DAB">
            <w:r>
              <w:rPr>
                <w:b/>
                <w:color w:val="000000"/>
                <w:sz w:val="16"/>
              </w:rPr>
              <w:t>Cevap Yöntemi</w:t>
            </w:r>
          </w:p>
        </w:tc>
      </w:tr>
      <w:tr w:rsidR="003130D7" w14:paraId="05982AF4" w14:textId="77777777">
        <w:trPr>
          <w:jc w:val="center"/>
        </w:trPr>
        <w:tc>
          <w:tcPr>
            <w:tcW w:w="5241" w:type="dxa"/>
          </w:tcPr>
          <w:p w14:paraId="747202E2" w14:textId="77777777" w:rsidR="003130D7" w:rsidRDefault="00F03DAB">
            <w:r>
              <w:rPr>
                <w:sz w:val="16"/>
              </w:rPr>
              <w:t>☐</w:t>
            </w:r>
          </w:p>
        </w:tc>
        <w:tc>
          <w:tcPr>
            <w:tcW w:w="5241" w:type="dxa"/>
          </w:tcPr>
          <w:p w14:paraId="54E58E7D" w14:textId="77777777" w:rsidR="003130D7" w:rsidRDefault="00F03DAB">
            <w:r>
              <w:rPr>
                <w:sz w:val="16"/>
              </w:rPr>
              <w:t>Yukarıdaki adresime yazılı olarak gönderilsin.</w:t>
            </w:r>
          </w:p>
        </w:tc>
      </w:tr>
      <w:tr w:rsidR="003130D7" w14:paraId="6C7ED309" w14:textId="77777777">
        <w:trPr>
          <w:jc w:val="center"/>
        </w:trPr>
        <w:tc>
          <w:tcPr>
            <w:tcW w:w="5241" w:type="dxa"/>
          </w:tcPr>
          <w:p w14:paraId="39B48871" w14:textId="77777777" w:rsidR="003130D7" w:rsidRDefault="00F03DAB">
            <w:r>
              <w:rPr>
                <w:sz w:val="16"/>
              </w:rPr>
              <w:t>☐</w:t>
            </w:r>
          </w:p>
        </w:tc>
        <w:tc>
          <w:tcPr>
            <w:tcW w:w="5241" w:type="dxa"/>
          </w:tcPr>
          <w:p w14:paraId="5DE31A8F" w14:textId="77777777" w:rsidR="003130D7" w:rsidRDefault="00F03DAB">
            <w:r>
              <w:rPr>
                <w:sz w:val="16"/>
              </w:rPr>
              <w:t>E-posta adresime gönderilsin.</w:t>
            </w:r>
          </w:p>
        </w:tc>
      </w:tr>
      <w:tr w:rsidR="003130D7" w14:paraId="66C320BF" w14:textId="77777777">
        <w:trPr>
          <w:jc w:val="center"/>
        </w:trPr>
        <w:tc>
          <w:tcPr>
            <w:tcW w:w="5241" w:type="dxa"/>
          </w:tcPr>
          <w:p w14:paraId="58730078" w14:textId="77777777" w:rsidR="003130D7" w:rsidRDefault="00F03DAB">
            <w:r>
              <w:rPr>
                <w:sz w:val="16"/>
              </w:rPr>
              <w:t>☐</w:t>
            </w:r>
          </w:p>
        </w:tc>
        <w:tc>
          <w:tcPr>
            <w:tcW w:w="5241" w:type="dxa"/>
          </w:tcPr>
          <w:p w14:paraId="4EE5F3B4" w14:textId="77777777" w:rsidR="003130D7" w:rsidRDefault="00F03DAB">
            <w:r>
              <w:rPr>
                <w:sz w:val="16"/>
              </w:rPr>
              <w:t>KEP adresime gönderilsin.</w:t>
            </w:r>
          </w:p>
        </w:tc>
      </w:tr>
      <w:tr w:rsidR="003130D7" w14:paraId="460B1865" w14:textId="77777777">
        <w:trPr>
          <w:jc w:val="center"/>
        </w:trPr>
        <w:tc>
          <w:tcPr>
            <w:tcW w:w="5241" w:type="dxa"/>
          </w:tcPr>
          <w:p w14:paraId="66CC2FDA" w14:textId="77777777" w:rsidR="003130D7" w:rsidRDefault="00F03DAB">
            <w:r>
              <w:rPr>
                <w:sz w:val="16"/>
              </w:rPr>
              <w:t>☐</w:t>
            </w:r>
          </w:p>
        </w:tc>
        <w:tc>
          <w:tcPr>
            <w:tcW w:w="5241" w:type="dxa"/>
          </w:tcPr>
          <w:p w14:paraId="4254B0B0" w14:textId="77777777" w:rsidR="003130D7" w:rsidRDefault="00F03DAB">
            <w:r>
              <w:rPr>
                <w:sz w:val="16"/>
              </w:rPr>
              <w:t>Elden teslim almak istiyorum.</w:t>
            </w:r>
          </w:p>
        </w:tc>
      </w:tr>
    </w:tbl>
    <w:p w14:paraId="32B3A6F8" w14:textId="77777777" w:rsidR="003130D7" w:rsidRDefault="00F03DAB">
      <w:pPr>
        <w:pStyle w:val="Balk1"/>
      </w:pPr>
      <w:r>
        <w:t>7. Beyan ve İmza</w:t>
      </w:r>
    </w:p>
    <w:p w14:paraId="31194E7D" w14:textId="77777777" w:rsidR="003130D7" w:rsidRDefault="00F03DAB">
      <w:r>
        <w:t>Bu formda verdiğim bilgilerin doğru ve güncel olduğunu; kimlik ve yetki teyidi için Şirket tarafından ek bilgi/belge talep edilebileceğini kabul ederim.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236"/>
        <w:gridCol w:w="5236"/>
      </w:tblGrid>
      <w:tr w:rsidR="003130D7" w14:paraId="37F523F1" w14:textId="77777777">
        <w:trPr>
          <w:jc w:val="center"/>
        </w:trPr>
        <w:tc>
          <w:tcPr>
            <w:tcW w:w="5241" w:type="dxa"/>
            <w:shd w:val="clear" w:color="auto" w:fill="D9EAF7"/>
          </w:tcPr>
          <w:p w14:paraId="32E4D572" w14:textId="77777777" w:rsidR="003130D7" w:rsidRDefault="00F03DAB">
            <w:r>
              <w:rPr>
                <w:b/>
                <w:color w:val="000000"/>
                <w:sz w:val="16"/>
              </w:rPr>
              <w:t>Başvuru Sahibi</w:t>
            </w:r>
          </w:p>
        </w:tc>
        <w:tc>
          <w:tcPr>
            <w:tcW w:w="5241" w:type="dxa"/>
            <w:shd w:val="clear" w:color="auto" w:fill="D9EAF7"/>
          </w:tcPr>
          <w:p w14:paraId="0FDD4D8F" w14:textId="77777777" w:rsidR="003130D7" w:rsidRDefault="00F03DAB">
            <w:r>
              <w:rPr>
                <w:b/>
                <w:color w:val="000000"/>
                <w:sz w:val="16"/>
              </w:rPr>
              <w:t>Şirket İçi Kayıt</w:t>
            </w:r>
          </w:p>
        </w:tc>
      </w:tr>
      <w:tr w:rsidR="003130D7" w14:paraId="714EB17A" w14:textId="77777777">
        <w:trPr>
          <w:jc w:val="center"/>
        </w:trPr>
        <w:tc>
          <w:tcPr>
            <w:tcW w:w="5241" w:type="dxa"/>
          </w:tcPr>
          <w:p w14:paraId="5270A8D8" w14:textId="77777777" w:rsidR="003130D7" w:rsidRDefault="00F03DAB">
            <w:r>
              <w:rPr>
                <w:sz w:val="16"/>
              </w:rPr>
              <w:t>Ad Soyad / İmza:</w:t>
            </w:r>
          </w:p>
        </w:tc>
        <w:tc>
          <w:tcPr>
            <w:tcW w:w="5241" w:type="dxa"/>
          </w:tcPr>
          <w:p w14:paraId="470A4D92" w14:textId="77777777" w:rsidR="003130D7" w:rsidRDefault="00F03DAB">
            <w:r>
              <w:rPr>
                <w:sz w:val="16"/>
              </w:rPr>
              <w:t>Başvuru No:</w:t>
            </w:r>
          </w:p>
        </w:tc>
      </w:tr>
      <w:tr w:rsidR="003130D7" w14:paraId="6E2D4052" w14:textId="77777777">
        <w:trPr>
          <w:jc w:val="center"/>
        </w:trPr>
        <w:tc>
          <w:tcPr>
            <w:tcW w:w="5241" w:type="dxa"/>
          </w:tcPr>
          <w:p w14:paraId="72FB948C" w14:textId="77777777" w:rsidR="003130D7" w:rsidRDefault="00F03DAB">
            <w:r>
              <w:rPr>
                <w:sz w:val="16"/>
              </w:rPr>
              <w:t>Tarih:</w:t>
            </w:r>
          </w:p>
        </w:tc>
        <w:tc>
          <w:tcPr>
            <w:tcW w:w="5241" w:type="dxa"/>
          </w:tcPr>
          <w:p w14:paraId="387EA92F" w14:textId="77777777" w:rsidR="003130D7" w:rsidRDefault="00F03DAB">
            <w:r>
              <w:rPr>
                <w:sz w:val="16"/>
              </w:rPr>
              <w:t>Alındığı Tarih:</w:t>
            </w:r>
          </w:p>
        </w:tc>
      </w:tr>
      <w:tr w:rsidR="003130D7" w14:paraId="1C8A22F6" w14:textId="77777777">
        <w:trPr>
          <w:jc w:val="center"/>
        </w:trPr>
        <w:tc>
          <w:tcPr>
            <w:tcW w:w="5241" w:type="dxa"/>
          </w:tcPr>
          <w:p w14:paraId="5909783B" w14:textId="77777777" w:rsidR="003130D7" w:rsidRDefault="003130D7"/>
        </w:tc>
        <w:tc>
          <w:tcPr>
            <w:tcW w:w="5241" w:type="dxa"/>
          </w:tcPr>
          <w:p w14:paraId="5B5665BE" w14:textId="77777777" w:rsidR="003130D7" w:rsidRDefault="00F03DAB">
            <w:r>
              <w:rPr>
                <w:sz w:val="16"/>
              </w:rPr>
              <w:t>Değerlendiren / Sonuç / Cevap Tarihi:</w:t>
            </w:r>
          </w:p>
        </w:tc>
      </w:tr>
    </w:tbl>
    <w:p w14:paraId="7A6BF149" w14:textId="77777777" w:rsidR="00F03DAB" w:rsidRDefault="00F03DAB"/>
    <w:sectPr w:rsidR="00F03DAB" w:rsidSect="00034616">
      <w:footerReference w:type="default" r:id="rId8"/>
      <w:pgSz w:w="12240" w:h="15840"/>
      <w:pgMar w:top="850" w:right="879" w:bottom="794" w:left="87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FE32" w14:textId="77777777" w:rsidR="00F03DAB" w:rsidRDefault="00F03DAB">
      <w:pPr>
        <w:spacing w:after="0" w:line="240" w:lineRule="auto"/>
      </w:pPr>
      <w:r>
        <w:separator/>
      </w:r>
    </w:p>
  </w:endnote>
  <w:endnote w:type="continuationSeparator" w:id="0">
    <w:p w14:paraId="66E207FE" w14:textId="77777777" w:rsidR="00F03DAB" w:rsidRDefault="00F03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46BE8" w14:textId="77777777" w:rsidR="003130D7" w:rsidRDefault="00F03DAB">
    <w:pPr>
      <w:pStyle w:val="AltBilgi"/>
      <w:jc w:val="center"/>
    </w:pPr>
    <w:r>
      <w:rPr>
        <w:color w:val="666666"/>
        <w:sz w:val="15"/>
      </w:rPr>
      <w:t>FİBA TELEKOM A.Ş. - FIBA-KVKK-BF-04 - Rev.01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C3DA1" w14:textId="77777777" w:rsidR="00F03DAB" w:rsidRDefault="00F03DAB">
      <w:pPr>
        <w:spacing w:after="0" w:line="240" w:lineRule="auto"/>
      </w:pPr>
      <w:r>
        <w:separator/>
      </w:r>
    </w:p>
  </w:footnote>
  <w:footnote w:type="continuationSeparator" w:id="0">
    <w:p w14:paraId="741950D9" w14:textId="77777777" w:rsidR="00F03DAB" w:rsidRDefault="00F03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5666311">
    <w:abstractNumId w:val="8"/>
  </w:num>
  <w:num w:numId="2" w16cid:durableId="304941458">
    <w:abstractNumId w:val="6"/>
  </w:num>
  <w:num w:numId="3" w16cid:durableId="519047335">
    <w:abstractNumId w:val="5"/>
  </w:num>
  <w:num w:numId="4" w16cid:durableId="781148503">
    <w:abstractNumId w:val="4"/>
  </w:num>
  <w:num w:numId="5" w16cid:durableId="2074767716">
    <w:abstractNumId w:val="7"/>
  </w:num>
  <w:num w:numId="6" w16cid:durableId="668411277">
    <w:abstractNumId w:val="3"/>
  </w:num>
  <w:num w:numId="7" w16cid:durableId="248589441">
    <w:abstractNumId w:val="2"/>
  </w:num>
  <w:num w:numId="8" w16cid:durableId="1704136100">
    <w:abstractNumId w:val="1"/>
  </w:num>
  <w:num w:numId="9" w16cid:durableId="197436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30D7"/>
    <w:rsid w:val="00326F90"/>
    <w:rsid w:val="00AA1D8D"/>
    <w:rsid w:val="00B47730"/>
    <w:rsid w:val="00CB0664"/>
    <w:rsid w:val="00E275F3"/>
    <w:rsid w:val="00F03DAB"/>
    <w:rsid w:val="00FC693F"/>
    <w:rsid w:val="00FF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DDAE2"/>
  <w14:defaultImageDpi w14:val="300"/>
  <w15:docId w15:val="{73D203AE-8F4D-4FCD-9626-B4609D34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19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4E79"/>
      <w:sz w:val="2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Melih Ege ergün</cp:lastModifiedBy>
  <cp:revision>2</cp:revision>
  <dcterms:created xsi:type="dcterms:W3CDTF">2026-06-08T16:35:00Z</dcterms:created>
  <dcterms:modified xsi:type="dcterms:W3CDTF">2026-06-08T16:35:00Z</dcterms:modified>
  <cp:category/>
</cp:coreProperties>
</file>